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948C" w14:textId="77777777" w:rsidR="00D07617" w:rsidRDefault="006A3066">
      <w:pPr>
        <w:pStyle w:val="Titolo1"/>
      </w:pPr>
      <w:proofErr w:type="spellStart"/>
      <w:r>
        <w:t>Manifestazione</w:t>
      </w:r>
      <w:proofErr w:type="spellEnd"/>
      <w:r>
        <w:t xml:space="preserve"> di Interesse – </w:t>
      </w:r>
      <w:proofErr w:type="spellStart"/>
      <w:r>
        <w:t>Partecipazione</w:t>
      </w:r>
      <w:proofErr w:type="spellEnd"/>
      <w:r>
        <w:t xml:space="preserve"> Corso BLSD</w:t>
      </w:r>
    </w:p>
    <w:p w14:paraId="51A1D1CA" w14:textId="77777777" w:rsidR="00841D73" w:rsidRDefault="00841D73"/>
    <w:p w14:paraId="25BF915B" w14:textId="68E93F6B" w:rsidR="00D07617" w:rsidRDefault="00841D73" w:rsidP="00841D73">
      <w:pPr>
        <w:jc w:val="right"/>
      </w:pPr>
      <w:r>
        <w:t xml:space="preserve">Alla </w:t>
      </w:r>
      <w:proofErr w:type="spellStart"/>
      <w:r>
        <w:t>c.a</w:t>
      </w:r>
      <w:proofErr w:type="spellEnd"/>
      <w:r>
        <w:t xml:space="preserve"> del Comune di Austis</w:t>
      </w:r>
      <w:r w:rsidR="00283321">
        <w:t xml:space="preserve"> (NU)</w:t>
      </w:r>
    </w:p>
    <w:p w14:paraId="41382960" w14:textId="78E09517" w:rsidR="00D07617" w:rsidRDefault="00841D73">
      <w:r>
        <w:br/>
      </w:r>
      <w:proofErr w:type="spellStart"/>
      <w:r w:rsidRPr="00F77BAB">
        <w:rPr>
          <w:b/>
          <w:bCs/>
        </w:rPr>
        <w:t>Oggetto</w:t>
      </w:r>
      <w:proofErr w:type="spellEnd"/>
      <w:r>
        <w:t xml:space="preserve">: </w:t>
      </w:r>
      <w:proofErr w:type="spellStart"/>
      <w:r>
        <w:t>Manifestazione</w:t>
      </w:r>
      <w:proofErr w:type="spellEnd"/>
      <w:r>
        <w:t xml:space="preserve"> di interesse alla </w:t>
      </w:r>
      <w:proofErr w:type="spellStart"/>
      <w:r>
        <w:t>partecipazione</w:t>
      </w:r>
      <w:proofErr w:type="spellEnd"/>
      <w:r>
        <w:t xml:space="preserve"> al </w:t>
      </w:r>
      <w:proofErr w:type="spellStart"/>
      <w:r>
        <w:t>corso</w:t>
      </w:r>
      <w:proofErr w:type="spellEnd"/>
      <w:r>
        <w:t xml:space="preserve"> di BLSD</w:t>
      </w:r>
    </w:p>
    <w:p w14:paraId="22980F22" w14:textId="41581264" w:rsidR="00D07617" w:rsidRDefault="00F77BAB">
      <w:r>
        <w:br/>
        <w:t xml:space="preserve">Il/La </w:t>
      </w:r>
      <w:proofErr w:type="spellStart"/>
      <w:r>
        <w:t>sottoscritto</w:t>
      </w:r>
      <w:proofErr w:type="spellEnd"/>
      <w:r>
        <w:t xml:space="preserve">/a ________________________________, </w:t>
      </w:r>
      <w:proofErr w:type="spellStart"/>
      <w:r>
        <w:t>nato</w:t>
      </w:r>
      <w:proofErr w:type="spellEnd"/>
      <w:r>
        <w:t xml:space="preserve">/a a __________________ </w:t>
      </w:r>
      <w:proofErr w:type="spellStart"/>
      <w:r>
        <w:t>il</w:t>
      </w:r>
      <w:proofErr w:type="spellEnd"/>
      <w:r>
        <w:t xml:space="preserve"> __/__/____ e </w:t>
      </w:r>
      <w:proofErr w:type="spellStart"/>
      <w:r>
        <w:t>residente</w:t>
      </w:r>
      <w:proofErr w:type="spellEnd"/>
      <w:r>
        <w:t xml:space="preserve"> in ________________________________, </w:t>
      </w:r>
      <w:proofErr w:type="spellStart"/>
      <w:r>
        <w:t>telefono</w:t>
      </w:r>
      <w:proofErr w:type="spellEnd"/>
      <w:r>
        <w:t xml:space="preserve"> ______________________, e-mail ______________________,</w:t>
      </w:r>
    </w:p>
    <w:p w14:paraId="3E895B3A" w14:textId="77777777" w:rsidR="00D07617" w:rsidRDefault="006A3066">
      <w:proofErr w:type="spellStart"/>
      <w:r>
        <w:t>manifesta</w:t>
      </w:r>
      <w:proofErr w:type="spellEnd"/>
      <w:r>
        <w:t xml:space="preserve"> la propria </w:t>
      </w:r>
      <w:proofErr w:type="spellStart"/>
      <w:r>
        <w:t>volontà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al </w:t>
      </w:r>
      <w:proofErr w:type="spellStart"/>
      <w:r>
        <w:t>corso</w:t>
      </w:r>
      <w:proofErr w:type="spellEnd"/>
      <w:r>
        <w:t xml:space="preserve"> di BLSD </w:t>
      </w:r>
      <w:proofErr w:type="spellStart"/>
      <w:r>
        <w:t>organizzato</w:t>
      </w:r>
      <w:proofErr w:type="spellEnd"/>
      <w:r>
        <w:t xml:space="preserve"> dal Comune di Austis.</w:t>
      </w:r>
    </w:p>
    <w:p w14:paraId="367D8BAD" w14:textId="77777777" w:rsidR="00D07617" w:rsidRDefault="006A3066">
      <w:r>
        <w:t xml:space="preserve">A tale fine </w:t>
      </w:r>
      <w:proofErr w:type="spellStart"/>
      <w:r>
        <w:t>dichiara</w:t>
      </w:r>
      <w:proofErr w:type="spellEnd"/>
      <w:r>
        <w:t>:</w:t>
      </w:r>
    </w:p>
    <w:p w14:paraId="096429E4" w14:textId="77777777" w:rsidR="00D07617" w:rsidRDefault="006A3066">
      <w:r>
        <w:t xml:space="preserve">-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inte</w:t>
      </w:r>
      <w:r>
        <w:t>ressato</w:t>
      </w:r>
      <w:proofErr w:type="spellEnd"/>
      <w:r>
        <w:t xml:space="preserve">/a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>;</w:t>
      </w:r>
    </w:p>
    <w:p w14:paraId="62A7D296" w14:textId="77777777" w:rsidR="00D07617" w:rsidRDefault="006A3066">
      <w:r>
        <w:t xml:space="preserve">- di </w:t>
      </w:r>
      <w:proofErr w:type="spellStart"/>
      <w:r>
        <w:t>autorizzare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Reg. UE 679/2016;</w:t>
      </w:r>
    </w:p>
    <w:p w14:paraId="2097E381" w14:textId="77777777" w:rsidR="00841D73" w:rsidRDefault="00841D73"/>
    <w:p w14:paraId="440BDCD0" w14:textId="57277A9E" w:rsidR="00D07617" w:rsidRDefault="006A3066">
      <w:r>
        <w:t>Data: __/__/____</w:t>
      </w:r>
    </w:p>
    <w:p w14:paraId="1622E57E" w14:textId="35B9C168" w:rsidR="00D07617" w:rsidRDefault="00F77BAB">
      <w:r>
        <w:br/>
      </w:r>
      <w:proofErr w:type="spellStart"/>
      <w:r>
        <w:t>Firma</w:t>
      </w:r>
      <w:proofErr w:type="spellEnd"/>
      <w:r>
        <w:t>: __________________________</w:t>
      </w:r>
      <w:bookmarkStart w:id="0" w:name="_GoBack"/>
      <w:bookmarkEnd w:id="0"/>
    </w:p>
    <w:p w14:paraId="323D94F0" w14:textId="7F879313" w:rsidR="006A3066" w:rsidRDefault="006A3066"/>
    <w:p w14:paraId="0F224295" w14:textId="5D799F0B" w:rsidR="006A3066" w:rsidRPr="006A3066" w:rsidRDefault="006A3066">
      <w:pPr>
        <w:rPr>
          <w:b/>
          <w:u w:val="single"/>
        </w:rPr>
      </w:pPr>
      <w:proofErr w:type="spellStart"/>
      <w:r w:rsidRPr="006A3066">
        <w:rPr>
          <w:b/>
          <w:u w:val="single"/>
        </w:rPr>
        <w:t>Allegare</w:t>
      </w:r>
      <w:proofErr w:type="spellEnd"/>
      <w:r w:rsidRPr="006A3066">
        <w:rPr>
          <w:b/>
          <w:u w:val="single"/>
        </w:rPr>
        <w:t xml:space="preserve"> </w:t>
      </w:r>
      <w:proofErr w:type="spellStart"/>
      <w:r w:rsidRPr="006A3066">
        <w:rPr>
          <w:b/>
          <w:u w:val="single"/>
        </w:rPr>
        <w:t>fotocopia</w:t>
      </w:r>
      <w:proofErr w:type="spellEnd"/>
      <w:r w:rsidRPr="006A3066">
        <w:rPr>
          <w:b/>
          <w:u w:val="single"/>
        </w:rPr>
        <w:t xml:space="preserve"> </w:t>
      </w:r>
      <w:proofErr w:type="spellStart"/>
      <w:r w:rsidRPr="006A3066">
        <w:rPr>
          <w:b/>
          <w:u w:val="single"/>
        </w:rPr>
        <w:t>documento</w:t>
      </w:r>
      <w:proofErr w:type="spellEnd"/>
      <w:r w:rsidRPr="006A3066">
        <w:rPr>
          <w:b/>
          <w:u w:val="single"/>
        </w:rPr>
        <w:t xml:space="preserve"> di </w:t>
      </w:r>
      <w:proofErr w:type="spellStart"/>
      <w:r w:rsidRPr="006A3066">
        <w:rPr>
          <w:b/>
          <w:u w:val="single"/>
        </w:rPr>
        <w:t>identità</w:t>
      </w:r>
      <w:proofErr w:type="spellEnd"/>
    </w:p>
    <w:p w14:paraId="1DD7539F" w14:textId="77777777" w:rsidR="006A3066" w:rsidRDefault="006A3066"/>
    <w:sectPr w:rsidR="006A30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3321"/>
    <w:rsid w:val="0029639D"/>
    <w:rsid w:val="00326F90"/>
    <w:rsid w:val="006A3066"/>
    <w:rsid w:val="00841D73"/>
    <w:rsid w:val="0088099E"/>
    <w:rsid w:val="00AA1D8D"/>
    <w:rsid w:val="00B47730"/>
    <w:rsid w:val="00CA249A"/>
    <w:rsid w:val="00CB0664"/>
    <w:rsid w:val="00D07617"/>
    <w:rsid w:val="00F77B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11317AC-6C80-4C29-A039-30451DA8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B1249-9F7A-4C96-B2C1-555A2883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sindaco</cp:lastModifiedBy>
  <cp:revision>6</cp:revision>
  <dcterms:created xsi:type="dcterms:W3CDTF">2013-12-23T23:15:00Z</dcterms:created>
  <dcterms:modified xsi:type="dcterms:W3CDTF">2026-03-10T07:56:00Z</dcterms:modified>
  <cp:category/>
</cp:coreProperties>
</file>