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B0AF" w14:textId="77777777" w:rsidR="00A97129" w:rsidRPr="003C0F92" w:rsidRDefault="00000000" w:rsidP="003C0F92">
      <w:pPr>
        <w:spacing w:after="0"/>
        <w:jc w:val="center"/>
        <w:rPr>
          <w:lang w:val="it-IT"/>
        </w:rPr>
      </w:pPr>
      <w:r w:rsidRPr="003C0F92">
        <w:rPr>
          <w:b/>
          <w:sz w:val="32"/>
          <w:lang w:val="it-IT"/>
        </w:rPr>
        <w:t>BIBLIOTECA COMUNALE DI AUSTIS</w:t>
      </w:r>
      <w:r w:rsidRPr="003C0F92">
        <w:rPr>
          <w:b/>
          <w:sz w:val="32"/>
          <w:lang w:val="it-IT"/>
        </w:rPr>
        <w:br/>
      </w:r>
    </w:p>
    <w:p w14:paraId="08FDF016" w14:textId="77777777" w:rsidR="00A97129" w:rsidRPr="003C0F92" w:rsidRDefault="00000000" w:rsidP="003C0F92">
      <w:pPr>
        <w:spacing w:after="0"/>
        <w:jc w:val="center"/>
        <w:rPr>
          <w:lang w:val="it-IT"/>
        </w:rPr>
      </w:pPr>
      <w:r w:rsidRPr="003C0F92">
        <w:rPr>
          <w:b/>
          <w:sz w:val="28"/>
          <w:lang w:val="it-IT"/>
        </w:rPr>
        <w:t>Modulo di adesione al Gruppo Lettura</w:t>
      </w:r>
    </w:p>
    <w:p w14:paraId="10F02C8D" w14:textId="77777777" w:rsidR="00A97129" w:rsidRPr="003C0F92" w:rsidRDefault="00A97129">
      <w:pPr>
        <w:rPr>
          <w:lang w:val="it-IT"/>
        </w:rPr>
      </w:pPr>
    </w:p>
    <w:p w14:paraId="68E9C54F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t>Il/La sottoscritto/a chiede di aderire al Gruppo Lettura promosso dalla Biblioteca Comunale di Austis e dichiara di voler partecipare alle attività organizzate nel rispetto delle regole condivise dal gruppo.</w:t>
      </w:r>
    </w:p>
    <w:p w14:paraId="6B43485B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br/>
        <w:t>Nome e Cognome: ____________________________________________</w:t>
      </w:r>
    </w:p>
    <w:p w14:paraId="0F3BB10A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br/>
        <w:t>Luogo e data di nascita: _____________________________________</w:t>
      </w:r>
    </w:p>
    <w:p w14:paraId="0003885B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br/>
        <w:t>Residenza: _________________________________________________</w:t>
      </w:r>
    </w:p>
    <w:p w14:paraId="2292B59F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br/>
        <w:t>Telefono: _________________________________________________</w:t>
      </w:r>
    </w:p>
    <w:p w14:paraId="714E4ED4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br/>
        <w:t>E-mail: ___________________________________________________</w:t>
      </w:r>
    </w:p>
    <w:p w14:paraId="64332046" w14:textId="51664AB3" w:rsidR="00A97129" w:rsidRPr="003C0F92" w:rsidRDefault="00A97129">
      <w:pPr>
        <w:rPr>
          <w:lang w:val="it-IT"/>
        </w:rPr>
      </w:pPr>
    </w:p>
    <w:p w14:paraId="186A0C67" w14:textId="77777777" w:rsidR="00A97129" w:rsidRPr="003C0F92" w:rsidRDefault="00000000">
      <w:pPr>
        <w:rPr>
          <w:lang w:val="it-IT"/>
        </w:rPr>
      </w:pPr>
      <w:r w:rsidRPr="003C0F92">
        <w:rPr>
          <w:b/>
          <w:lang w:val="it-IT"/>
        </w:rPr>
        <w:t>Informativa privacy</w:t>
      </w:r>
    </w:p>
    <w:p w14:paraId="376A7F45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t>I dati personali forniti saranno trattati esclusivamente per finalità organizzative relative alle attività del Gruppo Lettura, nel rispetto del Regolamento UE 2016/679 (GDPR).</w:t>
      </w:r>
    </w:p>
    <w:p w14:paraId="0BA14838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br/>
        <w:t>□ Acconsento al trattamento dei dati personali per le finalità indicate.</w:t>
      </w:r>
    </w:p>
    <w:p w14:paraId="455C5121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t>□ Acconsento alla creazione di un gruppo WhatsApp dedicato alle comunicazioni del Gruppo Lettura.</w:t>
      </w:r>
    </w:p>
    <w:p w14:paraId="01A12F17" w14:textId="77777777" w:rsidR="00A97129" w:rsidRPr="003C0F92" w:rsidRDefault="00000000">
      <w:pPr>
        <w:rPr>
          <w:lang w:val="it-IT"/>
        </w:rPr>
      </w:pPr>
      <w:r w:rsidRPr="003C0F92">
        <w:rPr>
          <w:lang w:val="it-IT"/>
        </w:rPr>
        <w:t>□ Acconsento all’utilizzo di fotografie eventualmente scattate durante gli incontri per finalità informative e promozionali della biblioteca.</w:t>
      </w:r>
    </w:p>
    <w:p w14:paraId="1F983F81" w14:textId="5C4CA6C4" w:rsidR="00A97129" w:rsidRPr="003C0F92" w:rsidRDefault="00A97129">
      <w:pPr>
        <w:rPr>
          <w:lang w:val="it-IT"/>
        </w:rPr>
      </w:pPr>
    </w:p>
    <w:p w14:paraId="6CB448E1" w14:textId="3E47B20E" w:rsidR="00A97129" w:rsidRDefault="00000000">
      <w:r>
        <w:t>Data ___________</w:t>
      </w:r>
      <w:r w:rsidR="003C0F92">
        <w:t xml:space="preserve">_____                        </w:t>
      </w:r>
      <w:proofErr w:type="spellStart"/>
      <w:r>
        <w:t>Firma</w:t>
      </w:r>
      <w:proofErr w:type="spellEnd"/>
      <w:r>
        <w:t xml:space="preserve"> __________________________________</w:t>
      </w:r>
    </w:p>
    <w:sectPr w:rsidR="00A971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438906">
    <w:abstractNumId w:val="8"/>
  </w:num>
  <w:num w:numId="2" w16cid:durableId="1995404878">
    <w:abstractNumId w:val="6"/>
  </w:num>
  <w:num w:numId="3" w16cid:durableId="1199660739">
    <w:abstractNumId w:val="5"/>
  </w:num>
  <w:num w:numId="4" w16cid:durableId="1875121311">
    <w:abstractNumId w:val="4"/>
  </w:num>
  <w:num w:numId="5" w16cid:durableId="77138646">
    <w:abstractNumId w:val="7"/>
  </w:num>
  <w:num w:numId="6" w16cid:durableId="549733249">
    <w:abstractNumId w:val="3"/>
  </w:num>
  <w:num w:numId="7" w16cid:durableId="863960">
    <w:abstractNumId w:val="2"/>
  </w:num>
  <w:num w:numId="8" w16cid:durableId="936251614">
    <w:abstractNumId w:val="1"/>
  </w:num>
  <w:num w:numId="9" w16cid:durableId="19436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0F92"/>
    <w:rsid w:val="00A97129"/>
    <w:rsid w:val="00AA1D8D"/>
    <w:rsid w:val="00B47730"/>
    <w:rsid w:val="00C456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834C6"/>
  <w14:defaultImageDpi w14:val="300"/>
  <w15:docId w15:val="{2F6439B9-9281-4794-A923-E4335644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anagrafe</cp:lastModifiedBy>
  <cp:revision>2</cp:revision>
  <dcterms:created xsi:type="dcterms:W3CDTF">2026-05-12T15:22:00Z</dcterms:created>
  <dcterms:modified xsi:type="dcterms:W3CDTF">2026-05-12T15:22:00Z</dcterms:modified>
  <cp:category/>
</cp:coreProperties>
</file>